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7159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муниципального образования - Ершичский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"Воргинская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Александрова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Семченкова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Гвоздецкая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5487981)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Ворга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1715940" w:id="5"/>
    <w:p>
      <w:pPr>
        <w:sectPr>
          <w:pgSz w:w="11906" w:h="16383" w:orient="portrait"/>
        </w:sectPr>
      </w:pPr>
    </w:p>
    <w:bookmarkEnd w:id="5"/>
    <w:bookmarkEnd w:id="0"/>
    <w:bookmarkStart w:name="block-417159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1715941" w:id="8"/>
    <w:p>
      <w:pPr>
        <w:sectPr>
          <w:pgSz w:w="11906" w:h="16383" w:orient="portrait"/>
        </w:sectPr>
      </w:pPr>
    </w:p>
    <w:bookmarkEnd w:id="8"/>
    <w:bookmarkEnd w:id="6"/>
    <w:bookmarkStart w:name="block-4171593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1715936" w:id="15"/>
    <w:p>
      <w:pPr>
        <w:sectPr>
          <w:pgSz w:w="11906" w:h="16383" w:orient="portrait"/>
        </w:sectPr>
      </w:pPr>
    </w:p>
    <w:bookmarkEnd w:id="15"/>
    <w:bookmarkEnd w:id="9"/>
    <w:bookmarkStart w:name="block-4171593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1715938" w:id="22"/>
    <w:p>
      <w:pPr>
        <w:sectPr>
          <w:pgSz w:w="11906" w:h="16383" w:orient="portrait"/>
        </w:sectPr>
      </w:pPr>
    </w:p>
    <w:bookmarkEnd w:id="22"/>
    <w:bookmarkEnd w:id="16"/>
    <w:bookmarkStart w:name="block-4171593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1715937" w:id="24"/>
    <w:p>
      <w:pPr>
        <w:sectPr>
          <w:pgSz w:w="16383" w:h="11906" w:orient="landscape"/>
        </w:sectPr>
      </w:pPr>
    </w:p>
    <w:bookmarkEnd w:id="24"/>
    <w:bookmarkEnd w:id="23"/>
    <w:bookmarkStart w:name="block-4171593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402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7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2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комбинации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3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приемов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приемов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вперед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гранаты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гранаты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715939" w:id="26"/>
    <w:p>
      <w:pPr>
        <w:sectPr>
          <w:pgSz w:w="16383" w:h="11906" w:orient="landscape"/>
        </w:sectPr>
      </w:pPr>
    </w:p>
    <w:bookmarkEnd w:id="26"/>
    <w:bookmarkEnd w:id="25"/>
    <w:bookmarkStart w:name="block-4171594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71594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