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7250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и науки Смоленской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муниципального образования - Ершичский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"Воргинская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Александрова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Семченкова Л.Н.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Гвоздецкая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5489240)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Ворга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1725058" w:id="5"/>
    <w:p>
      <w:pPr>
        <w:sectPr>
          <w:pgSz w:w="11906" w:h="16383" w:orient="portrait"/>
        </w:sectPr>
      </w:pPr>
    </w:p>
    <w:bookmarkEnd w:id="5"/>
    <w:bookmarkEnd w:id="0"/>
    <w:bookmarkStart w:name="block-4172505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41725059" w:id="8"/>
    <w:p>
      <w:pPr>
        <w:sectPr>
          <w:pgSz w:w="11906" w:h="16383" w:orient="portrait"/>
        </w:sectPr>
      </w:pPr>
    </w:p>
    <w:bookmarkEnd w:id="8"/>
    <w:bookmarkEnd w:id="6"/>
    <w:bookmarkStart w:name="block-41725054"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1725054" w:id="11"/>
    <w:p>
      <w:pPr>
        <w:sectPr>
          <w:pgSz w:w="11906" w:h="16383" w:orient="portrait"/>
        </w:sectPr>
      </w:pPr>
    </w:p>
    <w:bookmarkEnd w:id="11"/>
    <w:bookmarkEnd w:id="9"/>
    <w:bookmarkStart w:name="block-41725055"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41725055" w:id="18"/>
    <w:p>
      <w:pPr>
        <w:sectPr>
          <w:pgSz w:w="11906" w:h="16383" w:orient="portrait"/>
        </w:sectPr>
      </w:pPr>
    </w:p>
    <w:bookmarkEnd w:id="18"/>
    <w:bookmarkEnd w:id="12"/>
    <w:bookmarkStart w:name="block-41725056"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 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2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 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1725056" w:id="20"/>
    <w:p>
      <w:pPr>
        <w:sectPr>
          <w:pgSz w:w="16383" w:h="11906" w:orient="landscape"/>
        </w:sectPr>
      </w:pPr>
    </w:p>
    <w:bookmarkEnd w:id="20"/>
    <w:bookmarkEnd w:id="19"/>
    <w:bookmarkStart w:name="block-41725057"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лыжной подготовки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с равномерной скоростью в режиме умеренной , большой и субмаксимальной интенсивности, с соревновательной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одновременных ходов на попеременные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подъемов и препятствий на лыжах.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подъемов и препятствий на лыжах. Развитие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Скоростной подъем ступающим и скользящим шагом, бегом, "лесенкой" "елочкой".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тактики лыжных гонок; распределение сил, лидирование, финиширование.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Коньковый ход.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Прохождение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Прохождение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Прохождение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лыжной подготовкой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схода на ход в зависимости от условий дистанции и состояния лыжни.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тактики лыжных ходов.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Коньковый ход. Передвижения по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передвижение на лыжах с равномерной скоростью в режиме соревновательной деятельностью.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Передвижение на лыжах по отлогому склону с дополнительными отягощением.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"транспортировке"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 Упражнения в поворотах и спусках на лыжах, проезд через "ворота" и преодоление небольших трамплинов.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Прохождение дистанции на лыжах.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Прохождение дистанции на лыжах.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Прохождение дистанции на лыжах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Атлетические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725057" w:id="22"/>
    <w:p>
      <w:pPr>
        <w:sectPr>
          <w:pgSz w:w="16383" w:h="11906" w:orient="landscape"/>
        </w:sectPr>
      </w:pPr>
    </w:p>
    <w:bookmarkEnd w:id="22"/>
    <w:bookmarkEnd w:id="21"/>
    <w:bookmarkStart w:name="block-41725060"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725060"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